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patterns of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number of births per 1000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outside of their country of origin because of a suffered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generally undesirable condition where an organism's numbers exceed the carrying capacity of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deaths per 1000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leaves an area to live elsewhere.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used to give an estimate of the total number of potential workers within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the Birth rate and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population to area, (average) the total population in a country or region divided by its area (people/km2).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people in certain countries are expected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counting of people by the government every ten years to gather data for planning of schools, hospitals,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population with a high percentage of people under 15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population where there are more people aged over 65 than under 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2021-10-11T14:39:46Z</dcterms:created>
  <dcterms:modified xsi:type="dcterms:W3CDTF">2021-10-11T14:39:46Z</dcterms:modified>
</cp:coreProperties>
</file>