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and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likelihood that as many as 25% of all migrants will return to their place of origin (return migration)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effects of distance on interaction, generally the greater the distance the less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model that holds that the potential use of a service at a particular location is directly related to the number of people in a location and inversely related to the distance people must travel to reach the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assemblage in one area if the relatives, friends or unconnected compatriots of the first arrivals; attracted by both favorable reports and by familiar presences in specific locales of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within which we move freely on our rounds of regular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Migration within a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Leaving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into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presence of a nearer opportunity that greatly diminishes the attractiveness of sites farther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people distance themselves from one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and Migration</dc:title>
  <dcterms:created xsi:type="dcterms:W3CDTF">2021-10-11T14:40:02Z</dcterms:created>
  <dcterms:modified xsi:type="dcterms:W3CDTF">2021-10-11T14:40:02Z</dcterms:modified>
</cp:coreProperties>
</file>