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Further the distance, less likely a migrant will move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Displace person from war, political or religious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Malthusian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Arriving into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Migration that involves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Leaving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and female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many people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population to sustain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 with statisical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Migration</dc:title>
  <dcterms:created xsi:type="dcterms:W3CDTF">2021-10-11T14:40:05Z</dcterms:created>
  <dcterms:modified xsi:type="dcterms:W3CDTF">2021-10-11T14:40:05Z</dcterms:modified>
</cp:coreProperties>
</file>