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Population dynamics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causes population to decrease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Shape of exponential growth graph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Limited factor not based on how many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increase or decrease in a population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Group of individuals of the same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Raid increase of a population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Food , water, shelter, sunlight, nutrients, examples of what?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Maximum population an area can support for a long period of time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Limiting factor base on how many organism are in an area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Shape of carrying capacity graph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Population dynamics </dc:title>
  <dcterms:created xsi:type="dcterms:W3CDTF">2021-10-11T14:40:04Z</dcterms:created>
  <dcterms:modified xsi:type="dcterms:W3CDTF">2021-10-11T14:40:04Z</dcterms:modified>
</cp:coreProperties>
</file>