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size that can support the environment for a long limited amount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groups of individuals get added in each generation which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life span that is short and small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decreases mostly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word for patterns of life and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long lives and also stays at a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really matter on how large or small the population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increases mostly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individuals that live in a specific area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that limits the growth of a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organisms are in the area?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2021-10-11T14:40:34Z</dcterms:created>
  <dcterms:modified xsi:type="dcterms:W3CDTF">2021-10-11T14:40:34Z</dcterms:modified>
</cp:coreProperties>
</file>