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number of individuals is added to the population each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 population to decrease?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Organisms moving out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group of individuals of the same species living in a particular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identifies in exponential growth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population size an environment can support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 population to grow?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short lifespan, small in size, reproduce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Depends on how many organisms are in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does not matter how large or small the population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that limit the growth of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2021-10-11T14:40:53Z</dcterms:created>
  <dcterms:modified xsi:type="dcterms:W3CDTF">2021-10-11T14:40:53Z</dcterms:modified>
</cp:coreProperties>
</file>