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causes population to increase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using natural resources without depleting them or causing long term environment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unwanted change in the environment that is caused by harmful substances, wastes, gases, noise, and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resources that cannot be replenished by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young unmarried mothers, high fertility rates for some ethnic groups, and inadequate sexual education and birth control provision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causes population to decrease?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of using natural resources without depleting them or causing long-term environmental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number of people of each different age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of info about human populations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organism of one species that can be supported in an environment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2021-10-11T14:41:07Z</dcterms:created>
  <dcterms:modified xsi:type="dcterms:W3CDTF">2021-10-11T14:41:07Z</dcterms:modified>
</cp:coreProperties>
</file>