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CBR and CDR are both high, NIR is fluxuating (what stage)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CBR and CDR low, natural increase is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CBR is high, CDR is low, NIR is 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urban areas in LDC's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population data comes from, tells gov't what to spend money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people divided by total land area (density)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deaths per 1,000 people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people supported by an area of land (density)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years a person is expected to live based on mortality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CBR and CDR are both falling, NIR is rising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population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East Asia, Northeast North America, South Asia and Southeast Asia (What are they?)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lands that are too wet, dry, hot or cold are (blank) populated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farmers in an arable land area (density)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time it takes to double a country's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population relative to land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difference between CBR and CDR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deaths within 1 year per 1,000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babies per 1,000 people in a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</dc:title>
  <dcterms:created xsi:type="dcterms:W3CDTF">2021-10-11T14:39:22Z</dcterms:created>
  <dcterms:modified xsi:type="dcterms:W3CDTF">2021-10-11T14:39:22Z</dcterms:modified>
</cp:coreProperties>
</file>