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Population ecology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population occurring in a particular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Death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Population ... number of individuals of a population per unit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Movement out of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Density ... factors in density increase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Communities interacting with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organisms with similar characteristics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External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Move into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Density ... factors is limit the size of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Birth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environment where species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Population .... total number of individuals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 ecology</dc:title>
  <dcterms:created xsi:type="dcterms:W3CDTF">2021-10-11T14:39:47Z</dcterms:created>
  <dcterms:modified xsi:type="dcterms:W3CDTF">2021-10-11T14:39:47Z</dcterms:modified>
</cp:coreProperties>
</file>