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Pollution    </w:t>
      </w:r>
      <w:r>
        <w:t xml:space="preserve">   Plague    </w:t>
      </w:r>
      <w:r>
        <w:t xml:space="preserve">   Industrial Revolution    </w:t>
      </w:r>
      <w:r>
        <w:t xml:space="preserve">   Agriculture    </w:t>
      </w:r>
      <w:r>
        <w:t xml:space="preserve">   Medical Care    </w:t>
      </w:r>
      <w:r>
        <w:t xml:space="preserve">   Emigrate    </w:t>
      </w:r>
      <w:r>
        <w:t xml:space="preserve">   Immigrate    </w:t>
      </w:r>
      <w:r>
        <w:t xml:space="preserve">   Country    </w:t>
      </w:r>
      <w:r>
        <w:t xml:space="preserve">   World    </w:t>
      </w:r>
      <w:r>
        <w:t xml:space="preserve">   Crowded    </w:t>
      </w:r>
      <w:r>
        <w:t xml:space="preserve">   Cities    </w:t>
      </w:r>
      <w:r>
        <w:t xml:space="preserve">   Density    </w:t>
      </w:r>
      <w:r>
        <w:t xml:space="preserve">   Distribution    </w:t>
      </w:r>
      <w:r>
        <w:t xml:space="preserve">   Infant Mortality    </w:t>
      </w:r>
      <w:r>
        <w:t xml:space="preserve">   Growth    </w:t>
      </w:r>
      <w:r>
        <w:t xml:space="preserve">   Population    </w:t>
      </w:r>
      <w:r>
        <w:t xml:space="preserve">   Death Rate    </w:t>
      </w:r>
      <w:r>
        <w:t xml:space="preserve">   Demographer    </w:t>
      </w:r>
      <w:r>
        <w:t xml:space="preserve">   Birth Rate    </w:t>
      </w:r>
      <w:r>
        <w:t xml:space="preserve">  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</dc:title>
  <dcterms:created xsi:type="dcterms:W3CDTF">2021-10-11T14:40:14Z</dcterms:created>
  <dcterms:modified xsi:type="dcterms:W3CDTF">2021-10-11T14:40:14Z</dcterms:modified>
</cp:coreProperties>
</file>