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growth and population structure.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vertical axis of the population pyramid shows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people living in an area per square kilometer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age group interval on the population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vertical axis of the pyramid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a country' population is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babies born per 1000 of the population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size, distribution, composition and growth of the world population is called population_________.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number of people living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composition of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of pyramid for developing a developing country is______.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population pyramid for developing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are _________ active are between the ages of 15 &amp;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Parts of the world that are suitable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measures which gives us information about a country's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manner in which people are spread out an area over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number of years a person is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pyramid for a developed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population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infant deaths per 1000 is called Infant________rate.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shape of a pyramid for a developed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growth and population structure.</dc:title>
  <dcterms:created xsi:type="dcterms:W3CDTF">2021-10-11T14:40:23Z</dcterms:created>
  <dcterms:modified xsi:type="dcterms:W3CDTF">2021-10-11T14:40:23Z</dcterms:modified>
</cp:coreProperties>
</file>