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medicene    </w:t>
      </w:r>
      <w:r>
        <w:t xml:space="preserve">   hospitals    </w:t>
      </w:r>
      <w:r>
        <w:t xml:space="preserve">   average    </w:t>
      </w:r>
      <w:r>
        <w:t xml:space="preserve">   war    </w:t>
      </w:r>
      <w:r>
        <w:t xml:space="preserve">   disease    </w:t>
      </w:r>
      <w:r>
        <w:t xml:space="preserve">   male    </w:t>
      </w:r>
      <w:r>
        <w:t xml:space="preserve">   female    </w:t>
      </w:r>
      <w:r>
        <w:t xml:space="preserve">   distribution    </w:t>
      </w:r>
      <w:r>
        <w:t xml:space="preserve">   density    </w:t>
      </w:r>
      <w:r>
        <w:t xml:space="preserve">   industrial revolution    </w:t>
      </w:r>
      <w:r>
        <w:t xml:space="preserve">   population    </w:t>
      </w:r>
      <w:r>
        <w:t xml:space="preserve">   decrease    </w:t>
      </w:r>
      <w:r>
        <w:t xml:space="preserve">   increase    </w:t>
      </w:r>
      <w:r>
        <w:t xml:space="preserve">   literacy    </w:t>
      </w:r>
      <w:r>
        <w:t xml:space="preserve">   death rate    </w:t>
      </w:r>
      <w:r>
        <w:t xml:space="preserve">   Birth rate    </w:t>
      </w:r>
      <w:r>
        <w:t xml:space="preserve">   Life expectancy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key terms</dc:title>
  <dcterms:created xsi:type="dcterms:W3CDTF">2021-10-11T14:39:55Z</dcterms:created>
  <dcterms:modified xsi:type="dcterms:W3CDTF">2021-10-11T14:39:55Z</dcterms:modified>
</cp:coreProperties>
</file>