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Migrant workers are also known as 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negative factors that result in people leaving an area/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indaba is a ____ about an important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that is sent ti a place is know as ____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of people across national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factors attract people to a specific area/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people out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occurs when the percentage of people living in urban areas increases.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people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people from rural areas to cities is known as ____ migration.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of a specific ethic group are deliberately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unreasonable dislike/ fear of people from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urban-rural migration.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total population starts declining.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migration is when people choose to move to a different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migration is when people have to leave an area without 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migrant is a person who will move due to war and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forced to move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migration within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people from one place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movements</dc:title>
  <dcterms:created xsi:type="dcterms:W3CDTF">2021-10-11T14:41:31Z</dcterms:created>
  <dcterms:modified xsi:type="dcterms:W3CDTF">2021-10-11T14:41:31Z</dcterms:modified>
</cp:coreProperties>
</file>