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Populations</w:t>
      </w:r>
    </w:p>
    <w:p>
      <w:pPr>
        <w:pStyle w:val="Questions"/>
      </w:pPr>
      <w:r>
        <w:t xml:space="preserve">1. SNTEOYEK IECSSEP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NPYSTHOSOTISEH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LACIOEOCGL MASDRPYI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OICBTI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APUHTOTRSO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VORTANEPAOI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RPSIRNITATNAO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OYCESESMT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ISGNMAOR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INHCE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SEIPESC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OEOGCYL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CSVONIRAER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STNCOENODINA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PEIERSBHO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OPSREHOETHRT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LSINAPOTPOU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DONACRYSE SOSNUECMR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OTRRIDIETVES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PEOMSURHOTCOAHT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BSEEOHIVRR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LIRTOIANTNIF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MSCEITOIUMN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VOISNOMRE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RTYERAIT CMUSNOERS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26. TABTHIA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AITBOIC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IBOESM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SPEOODMRCE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IRIETPTINAOCP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31. PRAYIRM MESNCRSOU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32. NFUFRO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Populations</dc:title>
  <dcterms:created xsi:type="dcterms:W3CDTF">2021-10-11T14:40:53Z</dcterms:created>
  <dcterms:modified xsi:type="dcterms:W3CDTF">2021-10-11T14:40:53Z</dcterms:modified>
</cp:coreProperties>
</file>