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</w:t>
      </w:r>
    </w:p>
    <w:p>
      <w:pPr>
        <w:pStyle w:val="Questions"/>
      </w:pPr>
      <w:r>
        <w:t xml:space="preserve">1. ETDOVIIRSRET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AEPIOVNARTO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IOACITB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ISMTICMOEUN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ATNSRPINTAIRO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IEPCSES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INNTOEDCOANS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EVBHESRRIO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TOPAUTHRSO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GLOAOCIECL IPAMRYD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STOMSECEY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CNHEI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YIAMRPR ONSMUECSR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EEIPBROSH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LNNITIORFATI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HESTRRTEPOHO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TTINPSYHSHOOSE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ESMOIB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MEESOPORDC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MSNRVOIOE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RFFNOU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RRTTEYAI UESOSNRMC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OCTIBI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CSDEYAORN CSSRUMNOE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ANCRSOIEVR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ECAPTIRNITOIP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RASMIGON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TPSOIOPLAUN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HAIATBT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EESTKNOY CEISPES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OUATCOSPHTEOMHR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OCGOLYE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</dc:title>
  <dcterms:created xsi:type="dcterms:W3CDTF">2021-10-11T14:40:55Z</dcterms:created>
  <dcterms:modified xsi:type="dcterms:W3CDTF">2021-10-11T14:40:55Z</dcterms:modified>
</cp:coreProperties>
</file>