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Tracks lag phase and exponential phase of population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the number of individuals in a population over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where population increases so rapidly that the number of individuals doubles in a specific time interval and keeps doubling.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individuals in a population in a given area at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and animals that are adapted to live in a human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at which a population will grow if all individuals survive and reproduce at maximum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number of individuals that the ecosystem is capable of supporting.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a population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Growth curve that depicts the period of relative stability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where little or no growth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showing the number of individuals in a population over time.</w:t>
            </w:r>
          </w:p>
        </w:tc>
      </w:tr>
    </w:tbl>
    <w:p>
      <w:pPr>
        <w:pStyle w:val="WordBankMedium"/>
      </w:pPr>
      <w:r>
        <w:t xml:space="preserve">   population growth    </w:t>
      </w:r>
      <w:r>
        <w:t xml:space="preserve">   population growth rate    </w:t>
      </w:r>
      <w:r>
        <w:t xml:space="preserve">   biotic potential    </w:t>
      </w:r>
      <w:r>
        <w:t xml:space="preserve">   growth curve    </w:t>
      </w:r>
      <w:r>
        <w:t xml:space="preserve">   j shaped curve    </w:t>
      </w:r>
      <w:r>
        <w:t xml:space="preserve">   lag phase    </w:t>
      </w:r>
      <w:r>
        <w:t xml:space="preserve">   exponential phase    </w:t>
      </w:r>
      <w:r>
        <w:t xml:space="preserve">   s shaped curve    </w:t>
      </w:r>
      <w:r>
        <w:t xml:space="preserve">   carrying capacity    </w:t>
      </w:r>
      <w:r>
        <w:t xml:space="preserve">   population density    </w:t>
      </w:r>
      <w:r>
        <w:t xml:space="preserve">   domesticated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</dc:title>
  <dcterms:created xsi:type="dcterms:W3CDTF">2021-10-11T14:41:12Z</dcterms:created>
  <dcterms:modified xsi:type="dcterms:W3CDTF">2021-10-11T14:41:12Z</dcterms:modified>
</cp:coreProperties>
</file>