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word means that population is moving into an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Populations can be limited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Populations can change this when new members join or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deaths per 1,000 individuals for a given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largest population that an area can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birth rate is &gt; death rate, population size will?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birth rate is &gt;death rate population size will?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environmental factor that causes a population to stop growing or decrease in size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individuals in an area of a specific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Populations can be limited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Populations can be limited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births per 1,000 individuals for a given time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people are scientists who study biotic and abiotic factors of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word means the population is moving out of an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Populations</dc:title>
  <dcterms:created xsi:type="dcterms:W3CDTF">2021-10-11T14:40:13Z</dcterms:created>
  <dcterms:modified xsi:type="dcterms:W3CDTF">2021-10-11T14:40:13Z</dcterms:modified>
</cp:coreProperties>
</file>