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entire species dies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arrangement or spread of individuals living in a given area; how the population of an area is arranged according to variables, such as age, race, or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has fewer offspring that tend to mature slower like humans or elephants.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has a large number of offspring that tend to develop faster.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a species born in an area per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Factors that affect a population more when there are more individuals in an area. Ex.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measurement of individuals of a population per unit area or unit volume; frequently applied to living organisms, including humans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environmental factor that tends to limit population size. Ex. food, water,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Factors that affect a population regardless of the size of the poulation. Ex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individuals that die per year.</w:t>
            </w:r>
          </w:p>
        </w:tc>
      </w:tr>
    </w:tbl>
    <w:p>
      <w:pPr>
        <w:pStyle w:val="WordBankLarge"/>
      </w:pPr>
      <w:r>
        <w:t xml:space="preserve">   population density    </w:t>
      </w:r>
      <w:r>
        <w:t xml:space="preserve">   population distribution    </w:t>
      </w:r>
      <w:r>
        <w:t xml:space="preserve">   Birth rate    </w:t>
      </w:r>
      <w:r>
        <w:t xml:space="preserve">   Death rate    </w:t>
      </w:r>
      <w:r>
        <w:t xml:space="preserve">   Density dependent    </w:t>
      </w:r>
      <w:r>
        <w:t xml:space="preserve">   Density Independent    </w:t>
      </w:r>
      <w:r>
        <w:t xml:space="preserve">   Extinction    </w:t>
      </w:r>
      <w:r>
        <w:t xml:space="preserve">   K selected species    </w:t>
      </w:r>
      <w:r>
        <w:t xml:space="preserve">   r selected species    </w:t>
      </w:r>
      <w:r>
        <w:t xml:space="preserve">   Limiting factor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Populations Crossword</dc:title>
  <dcterms:created xsi:type="dcterms:W3CDTF">2021-10-11T14:41:00Z</dcterms:created>
  <dcterms:modified xsi:type="dcterms:W3CDTF">2021-10-11T14:41:00Z</dcterms:modified>
</cp:coreProperties>
</file>