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relationships that exist between various populations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Limiting Factors not affected by population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Condition that impacts a populations size 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individuals of one species in a given area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taxonomic group of interbreeding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Gradual change in a population due to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or rate of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or rate of births.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Individuals 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 in population size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Environmental pressure favoring some traits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Individuals moving into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period of rapid change in population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arithmetic and exponential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change that make individuals better able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reproductive potential and survivorship.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organisms, genes, or ecosystems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showing mortality at various ages in the life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Limiting factors affected by population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condition that impacts population growth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 inheritance patterns within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 living condition that impacts a populations size 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slow change in population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procreative ability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number of individuals an area can support.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 depicting change in population size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Population Characteristic of number per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the various populations and their interactions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change in the size of a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 Puzzle</dc:title>
  <dcterms:created xsi:type="dcterms:W3CDTF">2021-10-11T14:41:09Z</dcterms:created>
  <dcterms:modified xsi:type="dcterms:W3CDTF">2021-10-11T14:41:09Z</dcterms:modified>
</cp:coreProperties>
</file>