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 and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interacting populations in a specified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consumes parts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individuals of one kind in a specifed area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of an organism including living and 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able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immature nymphal stage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 and Ecosystem</dc:title>
  <dcterms:created xsi:type="dcterms:W3CDTF">2021-10-11T14:40:41Z</dcterms:created>
  <dcterms:modified xsi:type="dcterms:W3CDTF">2021-10-11T14:40:41Z</dcterms:modified>
</cp:coreProperties>
</file>