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Populations and Human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, migration,    </w:t>
      </w:r>
      <w:r>
        <w:t xml:space="preserve">   ,infrastructure,    </w:t>
      </w:r>
      <w:r>
        <w:t xml:space="preserve">   agestructure    </w:t>
      </w:r>
      <w:r>
        <w:t xml:space="preserve">   arableland,    </w:t>
      </w:r>
      <w:r>
        <w:t xml:space="preserve">   carryingcapacity,    </w:t>
      </w:r>
      <w:r>
        <w:t xml:space="preserve">   commensalism    </w:t>
      </w:r>
      <w:r>
        <w:t xml:space="preserve">   competition,    </w:t>
      </w:r>
      <w:r>
        <w:t xml:space="preserve">   demographictransition    </w:t>
      </w:r>
      <w:r>
        <w:t xml:space="preserve">   demography    </w:t>
      </w:r>
      <w:r>
        <w:t xml:space="preserve">   density,    </w:t>
      </w:r>
      <w:r>
        <w:t xml:space="preserve">   dispersion,    </w:t>
      </w:r>
      <w:r>
        <w:t xml:space="preserve">   exponentialgrowth,    </w:t>
      </w:r>
      <w:r>
        <w:t xml:space="preserve">   fertilityrates    </w:t>
      </w:r>
      <w:r>
        <w:t xml:space="preserve">   growthrate,    </w:t>
      </w:r>
      <w:r>
        <w:t xml:space="preserve">   leastdevelopedcountries    </w:t>
      </w:r>
      <w:r>
        <w:t xml:space="preserve">   lifeexpectancy,    </w:t>
      </w:r>
      <w:r>
        <w:t xml:space="preserve">   mutation,    </w:t>
      </w:r>
      <w:r>
        <w:t xml:space="preserve">   niche,    </w:t>
      </w:r>
      <w:r>
        <w:t xml:space="preserve">   parasitism    </w:t>
      </w:r>
      <w:r>
        <w:t xml:space="preserve">   Populations,    </w:t>
      </w:r>
      <w:r>
        <w:t xml:space="preserve">   predation,    </w:t>
      </w:r>
      <w:r>
        <w:t xml:space="preserve">   reproductivepotential,    </w:t>
      </w:r>
      <w:r>
        <w:t xml:space="preserve">   survivorship    </w:t>
      </w:r>
      <w:r>
        <w:t xml:space="preserve">   symbiosis    </w:t>
      </w:r>
      <w:r>
        <w:t xml:space="preserve">   urbanization,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 and Human Populations</dc:title>
  <dcterms:created xsi:type="dcterms:W3CDTF">2021-10-11T14:40:05Z</dcterms:created>
  <dcterms:modified xsi:type="dcterms:W3CDTF">2021-10-11T14:40:05Z</dcterms:modified>
</cp:coreProperties>
</file>