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host    </w:t>
      </w:r>
      <w:r>
        <w:t xml:space="preserve">   parasite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symbiosis    </w:t>
      </w:r>
      <w:r>
        <w:t xml:space="preserve">   prey    </w:t>
      </w:r>
      <w:r>
        <w:t xml:space="preserve">   predator    </w:t>
      </w:r>
      <w:r>
        <w:t xml:space="preserve">   predation    </w:t>
      </w:r>
      <w:r>
        <w:t xml:space="preserve">   competition    </w:t>
      </w:r>
      <w:r>
        <w:t xml:space="preserve">   niche    </w:t>
      </w:r>
      <w:r>
        <w:t xml:space="preserve">   adaptation    </w:t>
      </w:r>
      <w:r>
        <w:t xml:space="preserve">   natural selection    </w:t>
      </w:r>
      <w:r>
        <w:t xml:space="preserve">   carrying capacity    </w:t>
      </w:r>
      <w:r>
        <w:t xml:space="preserve">   limiting factor    </w:t>
      </w:r>
      <w:r>
        <w:t xml:space="preserve">   population density    </w:t>
      </w:r>
      <w:r>
        <w:t xml:space="preserve">   emigration    </w:t>
      </w:r>
      <w:r>
        <w:t xml:space="preserve">   immigration    </w:t>
      </w:r>
      <w:r>
        <w:t xml:space="preserve">   deathrate    </w:t>
      </w:r>
      <w:r>
        <w:t xml:space="preserve">   birth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Populations</dc:title>
  <dcterms:created xsi:type="dcterms:W3CDTF">2021-10-11T14:40:31Z</dcterms:created>
  <dcterms:modified xsi:type="dcterms:W3CDTF">2021-10-11T14:40:31Z</dcterms:modified>
</cp:coreProperties>
</file>