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Populaton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large number increase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average number of live births per 1000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average number of children per 1000 born alive, who die before the age of one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Places with few people and a low population density.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way people are spread out over the Earth's land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average number of years a person can expect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by natural and part of the environment like climate, water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increase in the proportion of elderly people in a country or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graph showing the distribution of a population by sex, age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by people like education, housing 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Measure of how crowded a place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Placese that are crowded and have ahigh population density.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Populaton</dc:title>
  <dcterms:created xsi:type="dcterms:W3CDTF">2021-10-11T14:39:52Z</dcterms:created>
  <dcterms:modified xsi:type="dcterms:W3CDTF">2021-10-11T14:39:52Z</dcterms:modified>
</cp:coreProperties>
</file>