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ceder el paso    </w:t>
      </w:r>
      <w:r>
        <w:t xml:space="preserve">   parar    </w:t>
      </w:r>
      <w:r>
        <w:t xml:space="preserve">   el zoologico    </w:t>
      </w:r>
      <w:r>
        <w:t xml:space="preserve">   a farmacia    </w:t>
      </w:r>
      <w:r>
        <w:t xml:space="preserve">   el hospital    </w:t>
      </w:r>
      <w:r>
        <w:t xml:space="preserve">   la libreria    </w:t>
      </w:r>
      <w:r>
        <w:t xml:space="preserve">   el almacen    </w:t>
      </w:r>
      <w:r>
        <w:t xml:space="preserve">   el aparcamiento    </w:t>
      </w:r>
      <w:r>
        <w:t xml:space="preserve">   la fuente    </w:t>
      </w:r>
      <w:r>
        <w:t xml:space="preserve">   la acera    </w:t>
      </w:r>
      <w:r>
        <w:t xml:space="preserve">   el puente    </w:t>
      </w:r>
      <w:r>
        <w:t xml:space="preserve">   el edificio    </w:t>
      </w:r>
      <w:r>
        <w:t xml:space="preserve">   el oeste    </w:t>
      </w:r>
      <w:r>
        <w:t xml:space="preserve">   el este    </w:t>
      </w:r>
      <w:r>
        <w:t xml:space="preserve">   el sur    </w:t>
      </w:r>
      <w:r>
        <w:t xml:space="preserve">   el norte    </w:t>
      </w:r>
      <w:r>
        <w:t xml:space="preserve">   el peaton    </w:t>
      </w:r>
      <w:r>
        <w:t xml:space="preserve">   la glorieta    </w:t>
      </w:r>
      <w:r>
        <w:t xml:space="preserve">   la interseccion    </w:t>
      </w:r>
      <w:r>
        <w:t xml:space="preserve">   la equina    </w:t>
      </w:r>
      <w:r>
        <w:t xml:space="preserve">   la cuadra    </w:t>
      </w:r>
      <w:r>
        <w:t xml:space="preserve">   el carril    </w:t>
      </w:r>
      <w:r>
        <w:t xml:space="preserve">   la carretera    </w:t>
      </w:r>
      <w:r>
        <w:t xml:space="preserve">   la autopista    </w:t>
      </w:r>
      <w:r>
        <w:t xml:space="preserve">   el camino    </w:t>
      </w:r>
      <w:r>
        <w:t xml:space="preserve">   la avenida    </w:t>
      </w:r>
      <w:r>
        <w:t xml:space="preserve">   la calle    </w:t>
      </w:r>
      <w:r>
        <w:t xml:space="preserve">   la calle principal    </w:t>
      </w:r>
      <w:r>
        <w:t xml:space="preserve">   la calle de direccion unica    </w:t>
      </w:r>
      <w:r>
        <w:t xml:space="preserve">   el semaforo    </w:t>
      </w:r>
      <w:r>
        <w:t xml:space="preserve">   la senal de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Ciudad</dc:title>
  <dcterms:created xsi:type="dcterms:W3CDTF">2021-10-11T14:41:15Z</dcterms:created>
  <dcterms:modified xsi:type="dcterms:W3CDTF">2021-10-11T14:41:15Z</dcterms:modified>
</cp:coreProperties>
</file>