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pedestrian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fountiain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way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parking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freeway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book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Ciudad</dc:title>
  <dcterms:created xsi:type="dcterms:W3CDTF">2021-10-11T14:40:40Z</dcterms:created>
  <dcterms:modified xsi:type="dcterms:W3CDTF">2021-10-11T14:40:40Z</dcterms:modified>
</cp:coreProperties>
</file>