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 qué pican los Mosquitos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animales    </w:t>
      </w:r>
      <w:r>
        <w:t xml:space="preserve">   cena    </w:t>
      </w:r>
      <w:r>
        <w:t xml:space="preserve">   cola    </w:t>
      </w:r>
      <w:r>
        <w:t xml:space="preserve">   cuento    </w:t>
      </w:r>
      <w:r>
        <w:t xml:space="preserve">   esconderse    </w:t>
      </w:r>
      <w:r>
        <w:t xml:space="preserve">   invitar    </w:t>
      </w:r>
      <w:r>
        <w:t xml:space="preserve">   lago    </w:t>
      </w:r>
      <w:r>
        <w:t xml:space="preserve">   lento    </w:t>
      </w:r>
      <w:r>
        <w:t xml:space="preserve">   listo    </w:t>
      </w:r>
      <w:r>
        <w:t xml:space="preserve">   mil    </w:t>
      </w:r>
      <w:r>
        <w:t xml:space="preserve">   moraleja    </w:t>
      </w:r>
      <w:r>
        <w:t xml:space="preserve">   mosquito    </w:t>
      </w:r>
      <w:r>
        <w:t xml:space="preserve">   nunca    </w:t>
      </w:r>
      <w:r>
        <w:t xml:space="preserve">   personas    </w:t>
      </w:r>
      <w:r>
        <w:t xml:space="preserve">   picar    </w:t>
      </w:r>
      <w:r>
        <w:t xml:space="preserve">   socorro    </w:t>
      </w:r>
      <w:r>
        <w:t xml:space="preserve">   zanahorias    </w:t>
      </w:r>
      <w:r>
        <w:t xml:space="preserve">   zorro    </w:t>
      </w:r>
      <w:r>
        <w:t xml:space="preserve">   árbol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qué pican los Mosquitos</dc:title>
  <dcterms:created xsi:type="dcterms:W3CDTF">2021-10-11T14:39:48Z</dcterms:created>
  <dcterms:modified xsi:type="dcterms:W3CDTF">2021-10-11T14:39:48Z</dcterms:modified>
</cp:coreProperties>
</file>