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Porbre Ana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"thought"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 "some"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"rhythm"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"wonderful"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 "Europeans"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"previous"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"juicy"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 "almost"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 "cooked"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"language" in Spanish</w:t>
            </w:r>
          </w:p>
        </w:tc>
      </w:tr>
    </w:tbl>
    <w:p>
      <w:pPr>
        <w:pStyle w:val="WordBankMedium"/>
      </w:pPr>
      <w:r>
        <w:t xml:space="preserve">   Algunos    </w:t>
      </w:r>
      <w:r>
        <w:t xml:space="preserve">   Casi    </w:t>
      </w:r>
      <w:r>
        <w:t xml:space="preserve">   Europeans    </w:t>
      </w:r>
      <w:r>
        <w:t xml:space="preserve">   Pensaba    </w:t>
      </w:r>
      <w:r>
        <w:t xml:space="preserve">   Ritmo    </w:t>
      </w:r>
      <w:r>
        <w:t xml:space="preserve">   Idioma    </w:t>
      </w:r>
      <w:r>
        <w:t xml:space="preserve">   Cocido    </w:t>
      </w:r>
      <w:r>
        <w:t xml:space="preserve">   Jugoso    </w:t>
      </w:r>
      <w:r>
        <w:t xml:space="preserve">   Anterior    </w:t>
      </w:r>
      <w:r>
        <w:t xml:space="preserve">   Maravillosos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Porbre Ana Vocab Crossword</dc:title>
  <dcterms:created xsi:type="dcterms:W3CDTF">2021-10-11T14:41:13Z</dcterms:created>
  <dcterms:modified xsi:type="dcterms:W3CDTF">2021-10-11T14:41:13Z</dcterms:modified>
</cp:coreProperties>
</file>