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Porcelain / Basket Fab Safety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Spilled liquids create ______ and need to be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an emergency, use the _____ exit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everyone's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Duties of employers to their employees is to train them, provide protection and maintain a healthy working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read or text while walking. It is not worth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basic hazard categories is ______, chemical, biological, and ergonomic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responsibility of an employer is to provide safe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Scan ______ while you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Critical to workplace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I'ts easy to remember how to use a fire extinguisher if you remember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steps to manage work, health, and safety risks is to _____ the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Reporting unsafe acts and conditions can help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step in a safety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position that promotes good ergonomics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likelihood of this hazard resulting in an injury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Porcelain / Basket Fab Safety Crossword Puzzle </dc:title>
  <dcterms:created xsi:type="dcterms:W3CDTF">2022-08-02T21:54:00Z</dcterms:created>
  <dcterms:modified xsi:type="dcterms:W3CDTF">2022-08-02T21:54:00Z</dcterms:modified>
</cp:coreProperties>
</file>