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Porcine and Poultry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Fowl Adenovirus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Treatment for Chlamydia in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Zoonotic disease in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in pigs that has nearly 100% morbidity but recover within 3-5days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in chickens with both a cutaneous form and diphtheritic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likely infectious agent of piglets scouring within 24 hours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pigs, secretion of prostaglandin F2alpha causes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present in the normal gut flora of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bacterial disease in pigs that kills the embryo at insemination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in chickens with causative agent Mycoplasma gallisepticum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method to reduce the occurrence of respiratory disease in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likely diagnosis for piglets with haemorrhagic diarrhoea and many dead within 12-36hours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immunosuppressive herpesvirus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Layer breed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in chickens with causative agent Haemophilus paragallinarum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in chickens with 70% mortality and herpesvirus as the causative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Immunosuppressive disease in chickens caused by Birnaviridae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respiratory disease in pigs with the causative agent Mycoplasma hyopneumoniae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Respiratory disease in chickens with Pasturella multocida as the causative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 failure to keep the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notifiable chicken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ultrasound at 75days post-serving in a sow, several black spots but no bone suggests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Definition: returns to oestrous 21 days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 shell membrane secretion occurs in which part of the oviduct?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skin infection in pigs with the causative agent Erysipelothrix rhusiopathiae has what shaped lesion?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Porcine and Poultry Medicine</dc:title>
  <dcterms:created xsi:type="dcterms:W3CDTF">2021-10-11T14:40:53Z</dcterms:created>
  <dcterms:modified xsi:type="dcterms:W3CDTF">2021-10-11T14:40:53Z</dcterms:modified>
</cp:coreProperties>
</file>