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Porcupine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Ecological succession    </w:t>
      </w:r>
      <w:r>
        <w:t xml:space="preserve">   Human impact    </w:t>
      </w:r>
      <w:r>
        <w:t xml:space="preserve">   Symbiosis    </w:t>
      </w:r>
      <w:r>
        <w:t xml:space="preserve">   Prey    </w:t>
      </w:r>
      <w:r>
        <w:t xml:space="preserve">   Predator    </w:t>
      </w:r>
      <w:r>
        <w:t xml:space="preserve">   Competition    </w:t>
      </w:r>
      <w:r>
        <w:t xml:space="preserve">   Food web    </w:t>
      </w:r>
      <w:r>
        <w:t xml:space="preserve">   Food chain    </w:t>
      </w:r>
      <w:r>
        <w:t xml:space="preserve">   Ecological pyramid    </w:t>
      </w:r>
      <w:r>
        <w:t xml:space="preserve">   Terrestrial    </w:t>
      </w:r>
      <w:r>
        <w:t xml:space="preserve">   Biodiversity    </w:t>
      </w:r>
      <w:r>
        <w:t xml:space="preserve">   Biotic    </w:t>
      </w:r>
      <w:r>
        <w:t xml:space="preserve">   Abiotic    </w:t>
      </w:r>
      <w:r>
        <w:t xml:space="preserve">   Biosphere    </w:t>
      </w:r>
      <w:r>
        <w:t xml:space="preserve">   Niche    </w:t>
      </w:r>
      <w:r>
        <w:t xml:space="preserve">   Carbon cycle    </w:t>
      </w:r>
      <w:r>
        <w:t xml:space="preserve">   Community    </w:t>
      </w:r>
      <w:r>
        <w:t xml:space="preserve">   Ecosystem    </w:t>
      </w:r>
      <w:r>
        <w:t xml:space="preserve">   Biome    </w:t>
      </w:r>
      <w:r>
        <w:t xml:space="preserve">   Porcupine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Porcupine </dc:title>
  <dcterms:created xsi:type="dcterms:W3CDTF">2021-10-11T14:39:42Z</dcterms:created>
  <dcterms:modified xsi:type="dcterms:W3CDTF">2021-10-11T14:39:42Z</dcterms:modified>
</cp:coreProperties>
</file>