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Porifera/Cnidarians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diffuse network of neurons that conducts impulses in all directions from a point of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primary organ of digestion and circulation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noun: habitat; plural noun: habitats the natural home or environment of an animal, plant, or other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small, hard calcareous or siliceous bodies that serve as skeletal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fixed in one place, immobile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specialized cell containing a barbed or venemous thread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animal of the metazoa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explosive cell containing one giant secretory organelle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feeding by filtering our plankton or nutrients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 of asexual reproduction wherin a parent breaks into fragments that grow into a new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flattened cells containing many granules capable of contracting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 of cnidarian shaped like an umbrella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word naming, made by Carolus Linnaeus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flagellated cell with a collar of protoplasm at the base of the flagellum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symmetry around a central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capable of developing into other types of cells, especially reprodictive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 of asexual reproduction inwhich a new organism develops from an outgrowth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"true jellyfish"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domain, kingdom, phylum, class, order, family, genus,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solitary or colonial sedentary form of coelenterate such as a sea anenome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Porifera/Cnidarians</dc:title>
  <dcterms:created xsi:type="dcterms:W3CDTF">2021-10-11T14:40:08Z</dcterms:created>
  <dcterms:modified xsi:type="dcterms:W3CDTF">2021-10-11T14:40:08Z</dcterms:modified>
</cp:coreProperties>
</file>