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Porifera Phylum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Sponges lack a spinal column, therefore making them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make up the phyla Porifera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sponges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feeder are sponges?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Adult sponges are (movement)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support structuRe of sponges?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environment do sponges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larval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early (baby) sponge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symmetry do sponges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simplest phylum of the animal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growing of more limbs after being abrogated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Porifera Phylum</dc:title>
  <dcterms:created xsi:type="dcterms:W3CDTF">2021-10-11T14:39:36Z</dcterms:created>
  <dcterms:modified xsi:type="dcterms:W3CDTF">2021-10-11T14:39:36Z</dcterms:modified>
</cp:coreProperties>
</file>