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Porifera and Cnidarians important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that is present in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organisms sense when danger is 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Flagella cell with a collar of protoplasm at the base of the flagellum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a barb or venomous coiled thread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jellyfish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sponges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Explosive cell containing one giant secretory organelle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or state of breaking or being broken into small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Hallow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Straining food from around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of the metazoa divisions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form of a Cnidarians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Porifera and Cnidarians important terms</dc:title>
  <dcterms:created xsi:type="dcterms:W3CDTF">2021-10-11T14:40:15Z</dcterms:created>
  <dcterms:modified xsi:type="dcterms:W3CDTF">2021-10-11T14:40:15Z</dcterms:modified>
</cp:coreProperties>
</file>