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Poriferans and 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flagellated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Sedentary form of coelenterate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Cnidarians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explosive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 organism breaks into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 environment for poriferans and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organism develops from a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Diffuse network of neutrons that conducts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organ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Cube shaped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Feeding by filtering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Sponges pull water through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Umbrella shaped cnidarian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of the metazoa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involved in maintenance of size and structure in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amoebocytes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hard, calcareous, siliceous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with barbed venomous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_____ classes in phylum Cnidaria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in one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Poriferans and Cnidarians</dc:title>
  <dcterms:created xsi:type="dcterms:W3CDTF">2021-10-11T14:40:23Z</dcterms:created>
  <dcterms:modified xsi:type="dcterms:W3CDTF">2021-10-11T14:40:23Z</dcterms:modified>
</cp:coreProperties>
</file>