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Porifera:sponges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involved in digestion, creating water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openings for food/water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Sponges do not have this type of system for reacting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choanocytes also known as 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cell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involved in distributing nutrients, reproduction, forming spicules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feeding method in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jelly-like substance between cell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support structure made of calcium carbonate or 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sponges exchange gases, circulate nutrients by this method: simple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name of sponges means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both sex structures to produce sperm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opening for waste/water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exhibit this type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cell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structure composed of flexible protein fiber, collagen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Porifera:sponges</dc:title>
  <dcterms:created xsi:type="dcterms:W3CDTF">2021-10-11T14:41:25Z</dcterms:created>
  <dcterms:modified xsi:type="dcterms:W3CDTF">2021-10-11T14:41:25Z</dcterms:modified>
</cp:coreProperties>
</file>