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Pork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pig produces up to 475 strips of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Pigs produce less ______ gases than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 farmers have been able to reduce U.S. Pork's carbon ______ by 35%.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pig's ______ glands can be used to provide cortisone and epinephrine.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pig uses its ______ to search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Pigs have a great sense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 approved medications are used when needed to keep pigs healthy and to ensure the safety of the food we 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pig's stomach can be used to provide ______ and mucin, both used in manufacturing consumer products such as leather.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male pig.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 are using 78% less land and 41% less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products made from pig ______ can be used to treat human burn victims.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U.S. exports pork to more than 100 different 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from pigs is used to treat diabetes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family of piglets.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pigs.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#1 state producing pigs.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Pig skin is used as high quality ______ for clothing, shoes, handbags, sporting goods and upholstery.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Pork Education</dc:title>
  <dcterms:created xsi:type="dcterms:W3CDTF">2021-10-11T14:39:46Z</dcterms:created>
  <dcterms:modified xsi:type="dcterms:W3CDTF">2021-10-11T14:39:46Z</dcterms:modified>
</cp:coreProperties>
</file>