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Pork, Lamb, 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reaction between sugars and proteins gives us a brown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 slice meats against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we call the meat temperature that registers at 145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we call the meat from a baby cow.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the smaller cuts of meat available in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name of the retail cut for our first pork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sickness you used to be able to get from pork.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primal cut runs along the back of the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processing method in which the meat has been packed in brine or salt and spices and is bright pink.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pork primal cut is where we get bacon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large or wholesale cuts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Pork is meat from hogs less than __________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name of the pig in the movie Charlotte's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we call the meat of a baby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traditional meat used for schnitzel.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we have altered a meat artificially, like smoking or 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primal cut comes from the rear of the pig.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Pork, Lamb, Veal</dc:title>
  <dcterms:created xsi:type="dcterms:W3CDTF">2021-10-11T14:40:00Z</dcterms:created>
  <dcterms:modified xsi:type="dcterms:W3CDTF">2021-10-11T14:40:00Z</dcterms:modified>
</cp:coreProperties>
</file>