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sausage    </w:t>
      </w:r>
      <w:r>
        <w:t xml:space="preserve">   headcheese    </w:t>
      </w:r>
      <w:r>
        <w:t xml:space="preserve">   lard    </w:t>
      </w:r>
      <w:r>
        <w:t xml:space="preserve">   sow belly    </w:t>
      </w:r>
      <w:r>
        <w:t xml:space="preserve">   pork rinds    </w:t>
      </w:r>
      <w:r>
        <w:t xml:space="preserve">   cracklings    </w:t>
      </w:r>
      <w:r>
        <w:t xml:space="preserve">   chitterlings    </w:t>
      </w:r>
      <w:r>
        <w:t xml:space="preserve">   suckling pig    </w:t>
      </w:r>
      <w:r>
        <w:t xml:space="preserve">   swine    </w:t>
      </w:r>
      <w:r>
        <w:t xml:space="preserve">   salt pork    </w:t>
      </w:r>
      <w:r>
        <w:t xml:space="preserve">   ham    </w:t>
      </w:r>
      <w:r>
        <w:t xml:space="preserve">   porker    </w:t>
      </w:r>
      <w:r>
        <w:t xml:space="preserve">   stir fried pork    </w:t>
      </w:r>
      <w:r>
        <w:t xml:space="preserve">   pulled pork    </w:t>
      </w:r>
      <w:r>
        <w:t xml:space="preserve">   pork loin    </w:t>
      </w:r>
      <w:r>
        <w:t xml:space="preserve">   boar    </w:t>
      </w:r>
      <w:r>
        <w:t xml:space="preserve">   pig    </w:t>
      </w:r>
      <w:r>
        <w:t xml:space="preserve">   bacon    </w:t>
      </w:r>
      <w:r>
        <w:t xml:space="preserve">   smoked pork shoulder    </w:t>
      </w:r>
      <w:r>
        <w:t xml:space="preserve">   pork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</dc:title>
  <dcterms:created xsi:type="dcterms:W3CDTF">2021-10-11T14:40:35Z</dcterms:created>
  <dcterms:modified xsi:type="dcterms:W3CDTF">2021-10-11T14:40:35Z</dcterms:modified>
</cp:coreProperties>
</file>