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Porpoises in Peril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precious    </w:t>
      </w:r>
      <w:r>
        <w:t xml:space="preserve">   recognition    </w:t>
      </w:r>
      <w:r>
        <w:t xml:space="preserve">   disappointed    </w:t>
      </w:r>
      <w:r>
        <w:t xml:space="preserve">   conducted    </w:t>
      </w:r>
      <w:r>
        <w:t xml:space="preserve">   scrutinize    </w:t>
      </w:r>
      <w:r>
        <w:t xml:space="preserve">   depths    </w:t>
      </w:r>
      <w:r>
        <w:t xml:space="preserve">   dredged    </w:t>
      </w:r>
      <w:r>
        <w:t xml:space="preserve">   vacant    </w:t>
      </w:r>
      <w:r>
        <w:t xml:space="preserve">   thermometer    </w:t>
      </w:r>
      <w:r>
        <w:t xml:space="preserve">   temperature    </w:t>
      </w:r>
      <w:r>
        <w:t xml:space="preserve">   snorkeling    </w:t>
      </w:r>
      <w:r>
        <w:t xml:space="preserve">   cluttered    </w:t>
      </w:r>
      <w:r>
        <w:t xml:space="preserve">   peculiarly    </w:t>
      </w:r>
      <w:r>
        <w:t xml:space="preserve">   rickety    </w:t>
      </w:r>
      <w:r>
        <w:t xml:space="preserve">   formulate    </w:t>
      </w:r>
      <w:r>
        <w:t xml:space="preserve">   referring    </w:t>
      </w:r>
      <w:r>
        <w:t xml:space="preserve">   emerged    </w:t>
      </w:r>
      <w:r>
        <w:t xml:space="preserve">   stable    </w:t>
      </w:r>
      <w:r>
        <w:t xml:space="preserve">   population    </w:t>
      </w:r>
      <w:r>
        <w:t xml:space="preserve">   contaminated    </w:t>
      </w:r>
      <w:r>
        <w:t xml:space="preserve">   assignment    </w:t>
      </w:r>
      <w:r>
        <w:t xml:space="preserve">   squad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Porpoises in Peril</dc:title>
  <dcterms:created xsi:type="dcterms:W3CDTF">2021-10-11T14:41:38Z</dcterms:created>
  <dcterms:modified xsi:type="dcterms:W3CDTF">2021-10-11T14:41:38Z</dcterms:modified>
</cp:coreProperties>
</file>