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Porque no tenemos gozo y paz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Amenasas    </w:t>
      </w:r>
      <w:r>
        <w:t xml:space="preserve">   Calumnias    </w:t>
      </w:r>
      <w:r>
        <w:t xml:space="preserve">   Sufrimientos    </w:t>
      </w:r>
      <w:r>
        <w:t xml:space="preserve">   Asechanzas    </w:t>
      </w:r>
      <w:r>
        <w:t xml:space="preserve">   Peligro    </w:t>
      </w:r>
      <w:r>
        <w:t xml:space="preserve">   Dolor    </w:t>
      </w:r>
      <w:r>
        <w:t xml:space="preserve">   No seguridad    </w:t>
      </w:r>
      <w:r>
        <w:t xml:space="preserve">   No salud    </w:t>
      </w:r>
      <w:r>
        <w:t xml:space="preserve">   No cuidados    </w:t>
      </w:r>
      <w:r>
        <w:t xml:space="preserve">   No libertad    </w:t>
      </w:r>
      <w:r>
        <w:t xml:space="preserve">   No ropa    </w:t>
      </w:r>
      <w:r>
        <w:t xml:space="preserve">   No comida    </w:t>
      </w:r>
      <w:r>
        <w:t xml:space="preserve">   Gozo    </w:t>
      </w:r>
      <w:r>
        <w:t xml:space="preserve">   Angustias    </w:t>
      </w:r>
      <w:r>
        <w:t xml:space="preserve">   Persecuciones    </w:t>
      </w:r>
      <w:r>
        <w:t xml:space="preserve">   Necesidades    </w:t>
      </w:r>
      <w:r>
        <w:t xml:space="preserve">   Afrentas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Porque no tenemos gozo y paz</dc:title>
  <dcterms:created xsi:type="dcterms:W3CDTF">2021-10-11T14:41:03Z</dcterms:created>
  <dcterms:modified xsi:type="dcterms:W3CDTF">2021-10-11T14:41:03Z</dcterms:modified>
</cp:coreProperties>
</file>