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Porsche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name of the founder of Porsche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the man who said: "I looked around and could not find quite the car I dreamed of, so I decided to build it myself"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generation of Porsche air-cooled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electric Porsche produced in 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letters GTS stand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new Porsche sprints from 0-100km in 2.7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"Taycan" means ... young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year of the iconic 356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Porsche has achieved more than ... race victories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911 generations produced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Porsche Crossword</dc:title>
  <dcterms:created xsi:type="dcterms:W3CDTF">2021-10-11T14:41:33Z</dcterms:created>
  <dcterms:modified xsi:type="dcterms:W3CDTF">2021-10-11T14:41:33Z</dcterms:modified>
</cp:coreProperties>
</file>