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art the teacher gave us ____ to carry our artwork in!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China ____ the apples to our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phone is always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bookbag is an easy way to _____ my books to my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sister ____ me when I was down to make me happy.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 did the act of ____ to China from across the sea.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school I did my ____ for school to give to the teacher.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 carried my luggage to my hotel 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troublemaker got ____ out of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Ohio _____  some oranges to another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</dc:title>
  <dcterms:created xsi:type="dcterms:W3CDTF">2021-10-11T14:40:28Z</dcterms:created>
  <dcterms:modified xsi:type="dcterms:W3CDTF">2021-10-11T14:40:28Z</dcterms:modified>
</cp:coreProperties>
</file>