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Port Acres Elemenary Third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DICKDOWLING    </w:t>
      </w:r>
      <w:r>
        <w:t xml:space="preserve">   PORTACRES    </w:t>
      </w:r>
      <w:r>
        <w:t xml:space="preserve">   SHAMSHER    </w:t>
      </w:r>
      <w:r>
        <w:t xml:space="preserve">   LOFTON    </w:t>
      </w:r>
      <w:r>
        <w:t xml:space="preserve">   PIPER    </w:t>
      </w:r>
      <w:r>
        <w:t xml:space="preserve">   PARSONS    </w:t>
      </w:r>
      <w:r>
        <w:t xml:space="preserve">   RIONA    </w:t>
      </w:r>
      <w:r>
        <w:t xml:space="preserve">   ALEXIA    </w:t>
      </w:r>
      <w:r>
        <w:t xml:space="preserve">   DAMION    </w:t>
      </w:r>
      <w:r>
        <w:t xml:space="preserve">   JADARIUS    </w:t>
      </w:r>
      <w:r>
        <w:t xml:space="preserve">   MIKHI    </w:t>
      </w:r>
      <w:r>
        <w:t xml:space="preserve">   ADRIAN    </w:t>
      </w:r>
      <w:r>
        <w:t xml:space="preserve">   ELIJAH    </w:t>
      </w:r>
      <w:r>
        <w:t xml:space="preserve">   JAZLIN    </w:t>
      </w:r>
      <w:r>
        <w:t xml:space="preserve">   IMANI    </w:t>
      </w:r>
      <w:r>
        <w:t xml:space="preserve">   GUADALUPE    </w:t>
      </w:r>
      <w:r>
        <w:t xml:space="preserve">   AMARE    </w:t>
      </w:r>
      <w:r>
        <w:t xml:space="preserve">   KAYLEE    </w:t>
      </w:r>
      <w:r>
        <w:t xml:space="preserve">   DANIELA    </w:t>
      </w:r>
      <w:r>
        <w:t xml:space="preserve">   ANASTEE    </w:t>
      </w:r>
      <w:r>
        <w:t xml:space="preserve">   RAVEN    </w:t>
      </w:r>
      <w:r>
        <w:t xml:space="preserve">   IVALETA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 Acres Elemenary Third Grade</dc:title>
  <dcterms:created xsi:type="dcterms:W3CDTF">2021-10-11T14:40:57Z</dcterms:created>
  <dcterms:modified xsi:type="dcterms:W3CDTF">2021-10-11T14:40:57Z</dcterms:modified>
</cp:coreProperties>
</file>