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 Acres Elementary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jordan    </w:t>
      </w:r>
      <w:r>
        <w:t xml:space="preserve">   principal    </w:t>
      </w:r>
      <w:r>
        <w:t xml:space="preserve">   dickdowling    </w:t>
      </w:r>
      <w:r>
        <w:t xml:space="preserve">   elementary    </w:t>
      </w:r>
      <w:r>
        <w:t xml:space="preserve">   portacres    </w:t>
      </w:r>
      <w:r>
        <w:t xml:space="preserve">   amare    </w:t>
      </w:r>
      <w:r>
        <w:t xml:space="preserve">   ivaleta    </w:t>
      </w:r>
      <w:r>
        <w:t xml:space="preserve">   raven    </w:t>
      </w:r>
      <w:r>
        <w:t xml:space="preserve">   anastee    </w:t>
      </w:r>
      <w:r>
        <w:t xml:space="preserve">   daniela    </w:t>
      </w:r>
      <w:r>
        <w:t xml:space="preserve">   kaylee    </w:t>
      </w:r>
      <w:r>
        <w:t xml:space="preserve">   alexia    </w:t>
      </w:r>
      <w:r>
        <w:t xml:space="preserve">   riona    </w:t>
      </w:r>
      <w:r>
        <w:t xml:space="preserve">   guadalupe    </w:t>
      </w:r>
      <w:r>
        <w:t xml:space="preserve">   imani    </w:t>
      </w:r>
      <w:r>
        <w:t xml:space="preserve">   elijah    </w:t>
      </w:r>
      <w:r>
        <w:t xml:space="preserve">   adrian    </w:t>
      </w:r>
      <w:r>
        <w:t xml:space="preserve">   mihki    </w:t>
      </w:r>
      <w:r>
        <w:t xml:space="preserve">   jadarius    </w:t>
      </w:r>
      <w:r>
        <w:t xml:space="preserve">   damion    </w:t>
      </w:r>
      <w:r>
        <w:t xml:space="preserve">   parsons    </w:t>
      </w:r>
      <w:r>
        <w:t xml:space="preserve">   piper    </w:t>
      </w:r>
      <w:r>
        <w:t xml:space="preserve">   shamsher    </w:t>
      </w:r>
      <w:r>
        <w:t xml:space="preserve">   lofton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Acres Elementary Word Search</dc:title>
  <dcterms:created xsi:type="dcterms:W3CDTF">2021-10-11T14:40:54Z</dcterms:created>
  <dcterms:modified xsi:type="dcterms:W3CDTF">2021-10-11T14:40:54Z</dcterms:modified>
</cp:coreProperties>
</file>