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 = Carry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or send away from a country; to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attendant who carries travelers' luggage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route over which boats and supplies are carried overland from one lake or river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easily carried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the weight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writing that carries information to be shared again with someone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case for carrying loose papers</w:t>
            </w:r>
          </w:p>
        </w:tc>
      </w:tr>
    </w:tbl>
    <w:p>
      <w:pPr>
        <w:pStyle w:val="WordBankMedium"/>
      </w:pPr>
      <w:r>
        <w:t xml:space="preserve">   deport    </w:t>
      </w:r>
      <w:r>
        <w:t xml:space="preserve">   export    </w:t>
      </w:r>
      <w:r>
        <w:t xml:space="preserve">   import    </w:t>
      </w:r>
      <w:r>
        <w:t xml:space="preserve">   portable    </w:t>
      </w:r>
      <w:r>
        <w:t xml:space="preserve">   portage    </w:t>
      </w:r>
      <w:r>
        <w:t xml:space="preserve">   porter    </w:t>
      </w:r>
      <w:r>
        <w:t xml:space="preserve">   portfolio    </w:t>
      </w:r>
      <w:r>
        <w:t xml:space="preserve">   report    </w:t>
      </w:r>
      <w:r>
        <w:t xml:space="preserve">   support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= Carry</dc:title>
  <dcterms:created xsi:type="dcterms:W3CDTF">2021-10-11T14:40:59Z</dcterms:created>
  <dcterms:modified xsi:type="dcterms:W3CDTF">2021-10-11T14:40:59Z</dcterms:modified>
</cp:coreProperties>
</file>