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Port Chicago 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cook and cleaner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deliberately damage for military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by soldiers as a small, defensive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military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 position of power illegally or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rebels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 of combining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related to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end a policy of racial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cargo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confirms or gives support to a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refusing to obey orders of a person in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 Chicago 50</dc:title>
  <dcterms:created xsi:type="dcterms:W3CDTF">2021-10-11T14:41:20Z</dcterms:created>
  <dcterms:modified xsi:type="dcterms:W3CDTF">2021-10-11T14:41:20Z</dcterms:modified>
</cp:coreProperties>
</file>