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Port Clinton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Betsy married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Erie is an indian word for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Brule was eaten by Indians of the _________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Betsy was the daughter of a Squaw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Betsys brother __________ lived with the Haines family in Port Clinton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educated Ogontz?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__________________, proposed building a canal from the mouth of the Portage River to the Ohio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Brule explored nearby ____________ islands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few Eries survived that they were incorporated with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is buried in the village of Toanche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Delearys Portage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 Clinton is named in honor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last native American to live in Ottawa County?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gave the name Iroquois to the five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 exterminated their distant relatives, the 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Betsys home rests next to________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strangest thing that squaw did was to feed her children meat from a _______ that had died 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was honored with the title "Ohio first statesman"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________ means trader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Betsy adopted a baby girl and named her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Clinton</dc:title>
  <dcterms:created xsi:type="dcterms:W3CDTF">2021-10-11T14:40:28Z</dcterms:created>
  <dcterms:modified xsi:type="dcterms:W3CDTF">2021-10-11T14:40:28Z</dcterms:modified>
</cp:coreProperties>
</file>