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 needles should be changed every _____ days or sooner if sterility becomes compromised.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Linens should be changed ______ while port is accessed.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dressing is deemed “non-occlusive” if one side comes up or _____ 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 catheters should be angled ____ from diapers.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Intermittent infusions with a central line require tubing be changed every ______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Patients with ports accessed must have daily _____ baths to prevent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sterile saline flush should be utilized to _____ port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port needs to be verified by ____ different methods prior to accessing.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Triangular, The Power Injectable Port is _____ and has three palpable bumps.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 site needs to be scrubbed for ______ seconds and left to dry for ______ seconds prior to accessing port with 2% CHG.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Tenfive The proper use of a scrub hub includes a ____second scrub and a ____second dry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port is being accessed more than q 6 hours, it is recommended that  ________are started at KVO.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Ports should be ______ prior to discharge unless there is an order to leave it in and home health is following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least ____ caregivers are required to change a port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should always be utilized around the port needle and below the tegaderm to help prevent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 to de-accessing you must heparinize with five mls of ________unit heparin.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lines dressings should be changed every ___days and PRN.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accessing port, __________ must be 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Accessed ports should be heparinized _____times a week or after infusions.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infusing, check port site at least every _____ hours.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Crossword Puzzle</dc:title>
  <dcterms:created xsi:type="dcterms:W3CDTF">2021-10-11T14:40:47Z</dcterms:created>
  <dcterms:modified xsi:type="dcterms:W3CDTF">2021-10-11T14:40:47Z</dcterms:modified>
</cp:coreProperties>
</file>