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krakouer    </w:t>
      </w:r>
      <w:r>
        <w:t xml:space="preserve">   ahchee    </w:t>
      </w:r>
      <w:r>
        <w:t xml:space="preserve">   dixon    </w:t>
      </w:r>
      <w:r>
        <w:t xml:space="preserve">   white    </w:t>
      </w:r>
      <w:r>
        <w:t xml:space="preserve">   wines    </w:t>
      </w:r>
      <w:r>
        <w:t xml:space="preserve">   monfries    </w:t>
      </w:r>
      <w:r>
        <w:t xml:space="preserve">   neade    </w:t>
      </w:r>
      <w:r>
        <w:t xml:space="preserve">   byrnejones    </w:t>
      </w:r>
      <w:r>
        <w:t xml:space="preserve">   eddy    </w:t>
      </w:r>
      <w:r>
        <w:t xml:space="preserve">   polec    </w:t>
      </w:r>
      <w:r>
        <w:t xml:space="preserve">   toumpas    </w:t>
      </w:r>
      <w:r>
        <w:t xml:space="preserve">   amon    </w:t>
      </w:r>
      <w:r>
        <w:t xml:space="preserve">   hartlett    </w:t>
      </w:r>
      <w:r>
        <w:t xml:space="preserve">   broadbent    </w:t>
      </w:r>
      <w:r>
        <w:t xml:space="preserve">   jonas    </w:t>
      </w:r>
      <w:r>
        <w:t xml:space="preserve">   westhoff    </w:t>
      </w:r>
      <w:r>
        <w:t xml:space="preserve">   hombsch    </w:t>
      </w:r>
      <w:r>
        <w:t xml:space="preserve">   pittard    </w:t>
      </w:r>
      <w:r>
        <w:t xml:space="preserve">   lobbe    </w:t>
      </w:r>
      <w:r>
        <w:t xml:space="preserve">   young    </w:t>
      </w:r>
      <w:r>
        <w:t xml:space="preserve">   ebert    </w:t>
      </w:r>
      <w:r>
        <w:t xml:space="preserve">   ryder    </w:t>
      </w:r>
      <w:r>
        <w:t xml:space="preserve">   powellpepper    </w:t>
      </w:r>
      <w:r>
        <w:t xml:space="preserve">   gray    </w:t>
      </w:r>
      <w:r>
        <w:t xml:space="preserve">   impey    </w:t>
      </w:r>
      <w:r>
        <w:t xml:space="preserve">   trengove    </w:t>
      </w:r>
      <w:r>
        <w:t xml:space="preserve">   boak    </w:t>
      </w:r>
      <w:r>
        <w:t xml:space="preserve">   wingard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Power</dc:title>
  <dcterms:created xsi:type="dcterms:W3CDTF">2021-10-11T14:40:08Z</dcterms:created>
  <dcterms:modified xsi:type="dcterms:W3CDTF">2021-10-11T14:40:08Z</dcterms:modified>
</cp:coreProperties>
</file>