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"Port"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luggage/property.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civilizations did this with their goods to get them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charger that is able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news crew does this to inform people about what is going on in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U.S.A does this to get goods to another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Airplanes do this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 people have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countries do this to goods into 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is not registered to the USA, this may happen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desks at school do this now to students.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"Port" Vocabulary Crossword</dc:title>
  <dcterms:created xsi:type="dcterms:W3CDTF">2021-10-10T23:51:05Z</dcterms:created>
  <dcterms:modified xsi:type="dcterms:W3CDTF">2021-10-10T23:51:05Z</dcterms:modified>
</cp:coreProperties>
</file>